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9DDA" w14:textId="77777777" w:rsidR="00B972C1" w:rsidRPr="00123911" w:rsidRDefault="00123911" w:rsidP="00123911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123911">
        <w:rPr>
          <w:rFonts w:asciiTheme="majorBidi" w:hAnsiTheme="majorBidi" w:cstheme="majorBidi"/>
          <w:b/>
          <w:color w:val="1B365D"/>
          <w:sz w:val="40"/>
          <w:szCs w:val="40"/>
        </w:rPr>
        <w:t>ข้อมูลเชิงสถิติเรื่องร้องเรียนการทุจริต ประจำปีงบประมาณ พ.ศ. 2569</w:t>
      </w:r>
    </w:p>
    <w:p w14:paraId="668B72E9" w14:textId="50457DE6" w:rsidR="00B972C1" w:rsidRPr="00123911" w:rsidRDefault="00123911" w:rsidP="00123911">
      <w:pPr>
        <w:spacing w:after="0" w:line="240" w:lineRule="auto"/>
        <w:jc w:val="center"/>
        <w:rPr>
          <w:rFonts w:asciiTheme="majorBidi" w:hAnsiTheme="majorBidi" w:cstheme="majorBidi" w:hint="cs"/>
          <w:bCs/>
          <w:sz w:val="32"/>
          <w:szCs w:val="32"/>
          <w:lang w:bidi="th-TH"/>
        </w:rPr>
      </w:pPr>
      <w:r w:rsidRPr="00123911">
        <w:rPr>
          <w:rFonts w:asciiTheme="majorBidi" w:hAnsiTheme="majorBidi" w:cstheme="majorBidi" w:hint="cs"/>
          <w:bCs/>
          <w:color w:val="005F73"/>
          <w:sz w:val="32"/>
          <w:szCs w:val="32"/>
          <w:cs/>
          <w:lang w:bidi="th-TH"/>
        </w:rPr>
        <w:t>ตรวจคนเข้าเมืองจังหวัดประจวบคีรีขันธ์</w:t>
      </w:r>
    </w:p>
    <w:p w14:paraId="0EC42FC3" w14:textId="77777777" w:rsidR="00B972C1" w:rsidRPr="00123911" w:rsidRDefault="00123911" w:rsidP="0012391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>ข้อมูล</w:t>
      </w:r>
      <w:proofErr w:type="spellEnd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 xml:space="preserve"> </w:t>
      </w:r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 xml:space="preserve">ณ </w:t>
      </w:r>
      <w:proofErr w:type="spellStart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>วันที่</w:t>
      </w:r>
      <w:proofErr w:type="spellEnd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 xml:space="preserve"> 31 </w:t>
      </w:r>
      <w:proofErr w:type="spellStart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>มีนาคม</w:t>
      </w:r>
      <w:proofErr w:type="spellEnd"/>
      <w:r w:rsidRPr="00123911">
        <w:rPr>
          <w:rFonts w:asciiTheme="majorBidi" w:hAnsiTheme="majorBidi" w:cstheme="majorBidi"/>
          <w:b/>
          <w:bCs/>
          <w:color w:val="646464"/>
          <w:sz w:val="32"/>
          <w:szCs w:val="32"/>
        </w:rPr>
        <w:t xml:space="preserve"> 2569</w:t>
      </w:r>
    </w:p>
    <w:tbl>
      <w:tblPr>
        <w:tblW w:w="0" w:type="auto"/>
        <w:jc w:val="center"/>
        <w:tblBorders>
          <w:top w:val="single" w:sz="6" w:space="0" w:color="A0B2C6"/>
          <w:left w:val="single" w:sz="4" w:space="0" w:color="D3D3D3"/>
          <w:bottom w:val="single" w:sz="6" w:space="0" w:color="A0B2C6"/>
          <w:right w:val="single" w:sz="4" w:space="0" w:color="D3D3D3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1728"/>
        <w:gridCol w:w="1872"/>
        <w:gridCol w:w="1152"/>
        <w:gridCol w:w="1296"/>
        <w:gridCol w:w="1152"/>
        <w:gridCol w:w="1008"/>
        <w:gridCol w:w="1008"/>
        <w:gridCol w:w="1008"/>
        <w:gridCol w:w="1440"/>
        <w:gridCol w:w="1008"/>
        <w:gridCol w:w="2016"/>
      </w:tblGrid>
      <w:tr w:rsidR="00B972C1" w:rsidRPr="00123911" w14:paraId="306ABD6C" w14:textId="77777777">
        <w:trPr>
          <w:jc w:val="center"/>
        </w:trPr>
        <w:tc>
          <w:tcPr>
            <w:tcW w:w="1728" w:type="dxa"/>
            <w:vMerge w:val="restart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768FA86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เดือน/ปี</w:t>
            </w:r>
          </w:p>
        </w:tc>
        <w:tc>
          <w:tcPr>
            <w:tcW w:w="5472" w:type="dxa"/>
            <w:gridSpan w:val="4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15FA06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ช่องทางที่ร้องเรียน/จำนวนเรื่อง</w:t>
            </w:r>
          </w:p>
        </w:tc>
        <w:tc>
          <w:tcPr>
            <w:tcW w:w="3024" w:type="dxa"/>
            <w:gridSpan w:val="3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C985778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ยุติเรื่อง</w:t>
            </w:r>
          </w:p>
        </w:tc>
        <w:tc>
          <w:tcPr>
            <w:tcW w:w="1440" w:type="dxa"/>
            <w:vMerge w:val="restart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B607335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อยู่ระหว่าง</w:t>
            </w: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br/>
            </w: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ดำเนินการ</w:t>
            </w:r>
          </w:p>
        </w:tc>
        <w:tc>
          <w:tcPr>
            <w:tcW w:w="1008" w:type="dxa"/>
            <w:vMerge w:val="restart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E307F35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รวม</w:t>
            </w:r>
          </w:p>
        </w:tc>
        <w:tc>
          <w:tcPr>
            <w:tcW w:w="2016" w:type="dxa"/>
            <w:vMerge w:val="restart"/>
            <w:shd w:val="clear" w:color="auto" w:fill="005F7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58D14F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FFFFFF"/>
                <w:sz w:val="32"/>
                <w:szCs w:val="32"/>
              </w:rPr>
              <w:t>หมายเหตุ</w:t>
            </w:r>
          </w:p>
        </w:tc>
      </w:tr>
      <w:tr w:rsidR="00B972C1" w:rsidRPr="00123911" w14:paraId="475885A0" w14:textId="77777777">
        <w:trPr>
          <w:trHeight w:val="697"/>
          <w:jc w:val="center"/>
        </w:trPr>
        <w:tc>
          <w:tcPr>
            <w:tcW w:w="1728" w:type="dxa"/>
            <w:vMerge/>
          </w:tcPr>
          <w:p w14:paraId="09F1A2B7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2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5FC0F1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ตรวจคนเข้าเมือง</w:t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br/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จังหวัด</w:t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br/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สุราษฎร์ธานี</w:t>
            </w:r>
          </w:p>
        </w:tc>
        <w:tc>
          <w:tcPr>
            <w:tcW w:w="1152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1DB9936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จเรตำรวจ</w:t>
            </w:r>
          </w:p>
        </w:tc>
        <w:tc>
          <w:tcPr>
            <w:tcW w:w="1296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091546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หน่วยงาน</w:t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br/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รับเรื่อง</w:t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br/>
              <w:t>ร้องเรียน</w:t>
            </w:r>
          </w:p>
        </w:tc>
        <w:tc>
          <w:tcPr>
            <w:tcW w:w="1152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25FDE91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หน่วย</w:t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br/>
            </w: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ตรวจสอบ</w:t>
            </w:r>
          </w:p>
        </w:tc>
        <w:tc>
          <w:tcPr>
            <w:tcW w:w="1008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2EA47C6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วินัย</w:t>
            </w:r>
          </w:p>
        </w:tc>
        <w:tc>
          <w:tcPr>
            <w:tcW w:w="1008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0D074BD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อาญา</w:t>
            </w:r>
          </w:p>
        </w:tc>
        <w:tc>
          <w:tcPr>
            <w:tcW w:w="1008" w:type="dxa"/>
            <w:vMerge w:val="restart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81B293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แพ่ง</w:t>
            </w:r>
          </w:p>
        </w:tc>
        <w:tc>
          <w:tcPr>
            <w:tcW w:w="1440" w:type="dxa"/>
            <w:vMerge/>
          </w:tcPr>
          <w:p w14:paraId="4509D3F0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08" w:type="dxa"/>
            <w:vMerge/>
          </w:tcPr>
          <w:p w14:paraId="251482D1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6" w:type="dxa"/>
            <w:vMerge/>
          </w:tcPr>
          <w:p w14:paraId="1EEB6398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0C2325DE" w14:textId="77777777">
        <w:trPr>
          <w:trHeight w:val="697"/>
          <w:jc w:val="center"/>
        </w:trPr>
        <w:tc>
          <w:tcPr>
            <w:tcW w:w="1728" w:type="dxa"/>
            <w:vMerge/>
          </w:tcPr>
          <w:p w14:paraId="2A0B28F0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2" w:type="dxa"/>
            <w:vMerge/>
          </w:tcPr>
          <w:p w14:paraId="092E428D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2" w:type="dxa"/>
            <w:vMerge/>
          </w:tcPr>
          <w:p w14:paraId="4EBBDA03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96" w:type="dxa"/>
            <w:vMerge/>
          </w:tcPr>
          <w:p w14:paraId="17A7872C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2" w:type="dxa"/>
            <w:vMerge/>
          </w:tcPr>
          <w:p w14:paraId="10F973E9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08" w:type="dxa"/>
            <w:vMerge/>
          </w:tcPr>
          <w:p w14:paraId="4CE06BB7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08" w:type="dxa"/>
            <w:vMerge/>
          </w:tcPr>
          <w:p w14:paraId="58911C8D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08" w:type="dxa"/>
            <w:vMerge/>
          </w:tcPr>
          <w:p w14:paraId="52013B97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14:paraId="1457FF0D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08" w:type="dxa"/>
            <w:vMerge/>
          </w:tcPr>
          <w:p w14:paraId="0EE05E7B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16" w:type="dxa"/>
            <w:vMerge/>
          </w:tcPr>
          <w:p w14:paraId="50955678" w14:textId="77777777" w:rsidR="00B972C1" w:rsidRPr="00123911" w:rsidRDefault="00B972C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2CCB3270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B707B2F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ตุลาคม 2568</w:t>
            </w:r>
          </w:p>
        </w:tc>
        <w:tc>
          <w:tcPr>
            <w:tcW w:w="187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5328321" w14:textId="18F8AC3E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96969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F48AC9" wp14:editId="75E8DFF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-45085</wp:posOffset>
                      </wp:positionV>
                      <wp:extent cx="8185150" cy="2508250"/>
                      <wp:effectExtent l="38100" t="38100" r="63500" b="825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5150" cy="2508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9AE17E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-3.55pt" to="642.45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DD66A6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B7CA18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2D0C1C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DA5C415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B603198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5B778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40436D4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0B827E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3DE9372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2A6C2ED6" w14:textId="77777777">
        <w:trPr>
          <w:jc w:val="center"/>
        </w:trPr>
        <w:tc>
          <w:tcPr>
            <w:tcW w:w="172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A5ACB1B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พฤศจิกายน 2568</w:t>
            </w:r>
          </w:p>
        </w:tc>
        <w:tc>
          <w:tcPr>
            <w:tcW w:w="187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82E8B2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C9DF1F3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57BE63" w14:textId="27F875CE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B2F9DE8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CC97AC4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776E7F" w14:textId="0FE04A15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8D6C7F2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2C13F2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A12D9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5DB817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60B6F42B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34D917A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ธันวาคม 2568</w:t>
            </w:r>
          </w:p>
        </w:tc>
        <w:tc>
          <w:tcPr>
            <w:tcW w:w="187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1D29E9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1B7D5F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A56FE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C34C03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47C71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1AC7E96" w14:textId="01CC1D6E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96969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77102" wp14:editId="6CF0AF93">
                      <wp:simplePos x="0" y="0"/>
                      <wp:positionH relativeFrom="column">
                        <wp:posOffset>-1981835</wp:posOffset>
                      </wp:positionH>
                      <wp:positionV relativeFrom="paragraph">
                        <wp:posOffset>53340</wp:posOffset>
                      </wp:positionV>
                      <wp:extent cx="4000500" cy="368300"/>
                      <wp:effectExtent l="0" t="552450" r="0" b="5651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32378">
                                <a:off x="0" y="0"/>
                                <a:ext cx="400050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6CD9B6" w14:textId="2608CEEB" w:rsidR="00123911" w:rsidRPr="00123911" w:rsidRDefault="00123911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123911">
                                    <w:rPr>
                                      <w:rFonts w:asciiTheme="majorBidi" w:hAnsiTheme="majorBidi" w:cstheme="majorBidi" w:hint="cs"/>
                                      <w:bCs/>
                                      <w:color w:val="C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ตรวจคนเข้าเมืองจังหวัดประจวบคีรีขันธ์</w:t>
                                  </w:r>
                                  <w:r w:rsidRPr="00123911">
                                    <w:rPr>
                                      <w:rFonts w:asciiTheme="majorBidi" w:hAnsiTheme="majorBidi" w:cstheme="majorBidi" w:hint="cs"/>
                                      <w:bCs/>
                                      <w:color w:val="C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771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6.05pt;margin-top:4.2pt;width:315pt;height:29pt;rotation:11276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" filled="f" stroked="f" strokeweight=".5pt">
                      <v:textbox>
                        <w:txbxContent>
                          <w:p w14:paraId="076CD9B6" w14:textId="2608CEEB" w:rsidR="00123911" w:rsidRPr="00123911" w:rsidRDefault="00123911">
                            <w:pPr>
                              <w:rPr>
                                <w:color w:val="C00000"/>
                              </w:rPr>
                            </w:pPr>
                            <w:r w:rsidRPr="00123911">
                              <w:rPr>
                                <w:rFonts w:asciiTheme="majorBidi" w:hAnsiTheme="majorBidi" w:cstheme="majorBidi" w:hint="cs"/>
                                <w:bCs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ตรวจคนเข้าเมืองจังหวัดประจวบคีรีขันธ์</w:t>
                            </w:r>
                            <w:r w:rsidRPr="00123911">
                              <w:rPr>
                                <w:rFonts w:asciiTheme="majorBidi" w:hAnsiTheme="majorBidi" w:cstheme="majorBidi" w:hint="cs"/>
                                <w:bCs/>
                                <w:color w:val="C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181462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6D94E5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1F5F4A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3B77957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44A1AEC5" w14:textId="77777777">
        <w:trPr>
          <w:jc w:val="center"/>
        </w:trPr>
        <w:tc>
          <w:tcPr>
            <w:tcW w:w="172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5C1EF4F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มกราคม 2569</w:t>
            </w:r>
          </w:p>
        </w:tc>
        <w:tc>
          <w:tcPr>
            <w:tcW w:w="187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C0693C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360DABF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5B4788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77F994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528C77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77CA76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69EE23E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85A220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4D8B85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924D238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1E06DE5C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BAA226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กุมภาพันธ์ 2569</w:t>
            </w:r>
          </w:p>
        </w:tc>
        <w:tc>
          <w:tcPr>
            <w:tcW w:w="187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EB327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4FBF4F1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0F0A91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B94257C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D6ED41F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FCC98F1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714388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C99139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8D50D0E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062814B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7BD73BE0" w14:textId="77777777">
        <w:trPr>
          <w:jc w:val="center"/>
        </w:trPr>
        <w:tc>
          <w:tcPr>
            <w:tcW w:w="172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88D272C" w14:textId="77777777" w:rsidR="00B972C1" w:rsidRPr="00123911" w:rsidRDefault="00123911" w:rsidP="00123911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มีนาคม 2569</w:t>
            </w:r>
          </w:p>
        </w:tc>
        <w:tc>
          <w:tcPr>
            <w:tcW w:w="187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A247BD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B0553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C275A7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E284A81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ABF119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131982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C684E4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CE4F1A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1655F4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color w:val="969696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F8F9F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1EC286A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972C1" w:rsidRPr="00123911" w14:paraId="6B6C7AEC" w14:textId="77777777">
        <w:trPr>
          <w:jc w:val="center"/>
        </w:trPr>
        <w:tc>
          <w:tcPr>
            <w:tcW w:w="1728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B210A9F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รวม</w:t>
            </w:r>
          </w:p>
        </w:tc>
        <w:tc>
          <w:tcPr>
            <w:tcW w:w="1872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DA12E3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B75924B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296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87A438D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152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57E5F40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C18EAB9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2F19831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968799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440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80DCEB3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4BFAD5A" w14:textId="77777777" w:rsidR="00B972C1" w:rsidRPr="00123911" w:rsidRDefault="0012391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3911">
              <w:rPr>
                <w:rFonts w:asciiTheme="majorBidi" w:hAnsiTheme="majorBidi" w:cstheme="majorBidi"/>
                <w:b/>
                <w:color w:val="005F73"/>
                <w:sz w:val="32"/>
                <w:szCs w:val="32"/>
              </w:rPr>
              <w:t>-</w:t>
            </w:r>
          </w:p>
        </w:tc>
        <w:tc>
          <w:tcPr>
            <w:tcW w:w="2016" w:type="dxa"/>
            <w:shd w:val="clear" w:color="auto" w:fill="E6F2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86A2725" w14:textId="77777777" w:rsidR="00B972C1" w:rsidRPr="00123911" w:rsidRDefault="00B972C1" w:rsidP="001239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1DEB1AA5" w14:textId="77777777" w:rsidR="00B972C1" w:rsidRPr="00123911" w:rsidRDefault="00123911" w:rsidP="00123911">
      <w:pPr>
        <w:spacing w:after="0" w:line="240" w:lineRule="auto"/>
        <w:ind w:left="288"/>
        <w:rPr>
          <w:rFonts w:asciiTheme="majorBidi" w:hAnsiTheme="majorBidi" w:cstheme="majorBidi"/>
          <w:sz w:val="32"/>
          <w:szCs w:val="32"/>
        </w:rPr>
      </w:pPr>
      <w:proofErr w:type="spellStart"/>
      <w:r w:rsidRPr="00123911">
        <w:rPr>
          <w:rFonts w:asciiTheme="majorBidi" w:hAnsiTheme="majorBidi" w:cstheme="majorBidi"/>
          <w:b/>
          <w:color w:val="505050"/>
          <w:sz w:val="32"/>
          <w:szCs w:val="32"/>
        </w:rPr>
        <w:t>หมายเหตุ</w:t>
      </w:r>
      <w:proofErr w:type="spellEnd"/>
      <w:r w:rsidRPr="00123911">
        <w:rPr>
          <w:rFonts w:asciiTheme="majorBidi" w:hAnsiTheme="majorBidi" w:cstheme="majorBidi"/>
          <w:b/>
          <w:color w:val="505050"/>
          <w:sz w:val="32"/>
          <w:szCs w:val="32"/>
        </w:rPr>
        <w:t>:</w:t>
      </w:r>
    </w:p>
    <w:p w14:paraId="5F69E316" w14:textId="25E7A2B4" w:rsidR="00B972C1" w:rsidRPr="00123911" w:rsidRDefault="00123911" w:rsidP="00123911">
      <w:pPr>
        <w:spacing w:after="0" w:line="240" w:lineRule="auto"/>
        <w:ind w:left="576"/>
        <w:rPr>
          <w:rFonts w:asciiTheme="majorBidi" w:hAnsiTheme="majorBidi" w:cstheme="majorBidi"/>
          <w:sz w:val="32"/>
          <w:szCs w:val="32"/>
        </w:rPr>
      </w:pPr>
      <w:r w:rsidRPr="00123911">
        <w:rPr>
          <w:rFonts w:asciiTheme="majorBidi" w:hAnsiTheme="majorBidi" w:cstheme="majorBidi"/>
          <w:color w:val="646464"/>
          <w:sz w:val="32"/>
          <w:szCs w:val="32"/>
        </w:rPr>
        <w:t xml:space="preserve">1. </w:t>
      </w:r>
      <w:r w:rsidRPr="00123911">
        <w:rPr>
          <w:rFonts w:asciiTheme="majorBidi" w:hAnsiTheme="majorBidi" w:cstheme="majorBidi"/>
          <w:color w:val="646464"/>
          <w:sz w:val="32"/>
          <w:szCs w:val="32"/>
        </w:rPr>
        <w:t xml:space="preserve">ไม่มีเรื่องร้องเรียน </w:t>
      </w:r>
      <w:r w:rsidRPr="00123911">
        <w:rPr>
          <w:rFonts w:asciiTheme="majorBidi" w:hAnsiTheme="majorBidi" w:cstheme="majorBidi"/>
          <w:color w:val="646464"/>
          <w:sz w:val="32"/>
          <w:szCs w:val="32"/>
        </w:rPr>
        <w:t>การ</w:t>
      </w:r>
      <w:proofErr w:type="spellStart"/>
      <w:r w:rsidRPr="00123911">
        <w:rPr>
          <w:rFonts w:asciiTheme="majorBidi" w:hAnsiTheme="majorBidi" w:cstheme="majorBidi"/>
          <w:color w:val="646464"/>
          <w:sz w:val="32"/>
          <w:szCs w:val="32"/>
        </w:rPr>
        <w:t>ทุจริตของข้าราชการตำรวจ</w:t>
      </w:r>
      <w:proofErr w:type="spellEnd"/>
      <w:r w:rsidRPr="00123911">
        <w:rPr>
          <w:rFonts w:asciiTheme="majorBidi" w:hAnsiTheme="majorBidi" w:cs="Angsana New" w:hint="cs"/>
          <w:color w:val="646464"/>
          <w:sz w:val="32"/>
          <w:szCs w:val="32"/>
          <w:cs/>
          <w:lang w:bidi="th-TH"/>
        </w:rPr>
        <w:t>ตรวจคนเข้าเมืองจังหวัดประจวบคีรีขันธ์</w:t>
      </w:r>
      <w:proofErr w:type="spellStart"/>
      <w:r w:rsidRPr="00123911">
        <w:rPr>
          <w:rFonts w:asciiTheme="majorBidi" w:hAnsiTheme="majorBidi" w:cstheme="majorBidi"/>
          <w:color w:val="646464"/>
          <w:sz w:val="32"/>
          <w:szCs w:val="32"/>
        </w:rPr>
        <w:t>ในห้วงระยะเวลาตั้งแต่</w:t>
      </w:r>
      <w:proofErr w:type="spellEnd"/>
      <w:r w:rsidRPr="00123911">
        <w:rPr>
          <w:rFonts w:asciiTheme="majorBidi" w:hAnsiTheme="majorBidi" w:cstheme="majorBidi"/>
          <w:color w:val="646464"/>
          <w:sz w:val="32"/>
          <w:szCs w:val="32"/>
        </w:rPr>
        <w:t xml:space="preserve"> 1 ต.ค.68 - 31 มี.ค.69</w:t>
      </w:r>
    </w:p>
    <w:p w14:paraId="7C39B734" w14:textId="77777777" w:rsidR="00B972C1" w:rsidRPr="00123911" w:rsidRDefault="00123911" w:rsidP="00123911">
      <w:pPr>
        <w:spacing w:after="0" w:line="240" w:lineRule="auto"/>
        <w:ind w:left="576"/>
        <w:rPr>
          <w:rFonts w:asciiTheme="majorBidi" w:hAnsiTheme="majorBidi" w:cstheme="majorBidi"/>
          <w:sz w:val="32"/>
          <w:szCs w:val="32"/>
        </w:rPr>
      </w:pPr>
      <w:r w:rsidRPr="00123911">
        <w:rPr>
          <w:rFonts w:asciiTheme="majorBidi" w:hAnsiTheme="majorBidi" w:cstheme="majorBidi"/>
          <w:color w:val="646464"/>
          <w:sz w:val="32"/>
          <w:szCs w:val="32"/>
        </w:rPr>
        <w:t xml:space="preserve">2. </w:t>
      </w:r>
      <w:r w:rsidRPr="00123911">
        <w:rPr>
          <w:rFonts w:asciiTheme="majorBidi" w:hAnsiTheme="majorBidi" w:cstheme="majorBidi"/>
          <w:color w:val="646464"/>
          <w:sz w:val="32"/>
          <w:szCs w:val="32"/>
        </w:rPr>
        <w:t>หน่วยงานรับเรื่องร้องเรียน หมายถึง ศูนย์รับเรื่องราวร้องทุกข์ของรัฐบาล ตู้ ปณ. 111 ศูนย์ดำรงธรรม เป็นต้น</w:t>
      </w:r>
    </w:p>
    <w:p w14:paraId="4D363B87" w14:textId="77777777" w:rsidR="00B972C1" w:rsidRPr="00123911" w:rsidRDefault="00123911" w:rsidP="00123911">
      <w:pPr>
        <w:spacing w:after="0" w:line="240" w:lineRule="auto"/>
        <w:ind w:left="576"/>
        <w:rPr>
          <w:rFonts w:asciiTheme="majorBidi" w:hAnsiTheme="majorBidi" w:cstheme="majorBidi"/>
          <w:sz w:val="32"/>
          <w:szCs w:val="32"/>
        </w:rPr>
      </w:pPr>
      <w:r w:rsidRPr="00123911">
        <w:rPr>
          <w:rFonts w:asciiTheme="majorBidi" w:hAnsiTheme="majorBidi" w:cstheme="majorBidi"/>
          <w:color w:val="646464"/>
          <w:sz w:val="32"/>
          <w:szCs w:val="32"/>
        </w:rPr>
        <w:t xml:space="preserve">3. </w:t>
      </w:r>
      <w:r w:rsidRPr="00123911">
        <w:rPr>
          <w:rFonts w:asciiTheme="majorBidi" w:hAnsiTheme="majorBidi" w:cstheme="majorBidi"/>
          <w:color w:val="646464"/>
          <w:sz w:val="32"/>
          <w:szCs w:val="32"/>
        </w:rPr>
        <w:t>หน่วยตรวจสอบ หมายถึง สำนักงาน ป.ป.ช. สำนั</w:t>
      </w:r>
      <w:r w:rsidRPr="00123911">
        <w:rPr>
          <w:rFonts w:asciiTheme="majorBidi" w:hAnsiTheme="majorBidi" w:cstheme="majorBidi"/>
          <w:color w:val="646464"/>
          <w:sz w:val="32"/>
          <w:szCs w:val="32"/>
        </w:rPr>
        <w:t>กงานตรวจเงินแผ่นดิน กรมสอบสวนคดีพิเศษ เป็นต้น</w:t>
      </w:r>
    </w:p>
    <w:sectPr w:rsidR="00B972C1" w:rsidRPr="00123911" w:rsidSect="00123911">
      <w:pgSz w:w="16834" w:h="11909" w:orient="landscape"/>
      <w:pgMar w:top="5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911"/>
    <w:rsid w:val="0015074B"/>
    <w:rsid w:val="0029639D"/>
    <w:rsid w:val="00326F90"/>
    <w:rsid w:val="00AA1D8D"/>
    <w:rsid w:val="00B47730"/>
    <w:rsid w:val="00B972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6BAE1"/>
  <w14:defaultImageDpi w14:val="300"/>
  <w15:docId w15:val="{AF2FDA1B-FF96-4094-B0D3-C09FA1AB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benjawan_m@outlook.com</cp:lastModifiedBy>
  <cp:revision>2</cp:revision>
  <dcterms:created xsi:type="dcterms:W3CDTF">2026-05-21T08:04:00Z</dcterms:created>
  <dcterms:modified xsi:type="dcterms:W3CDTF">2026-05-21T08:04:00Z</dcterms:modified>
  <cp:category/>
</cp:coreProperties>
</file>